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5272" w14:textId="77777777" w:rsidR="008A3993" w:rsidRPr="008A3993" w:rsidRDefault="008A3993" w:rsidP="008A399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A3993">
        <w:rPr>
          <w:rStyle w:val="Strong"/>
          <w:rFonts w:asciiTheme="majorHAnsi" w:hAnsiTheme="majorHAnsi" w:cstheme="majorHAnsi"/>
          <w:sz w:val="40"/>
          <w:szCs w:val="40"/>
        </w:rPr>
        <w:t xml:space="preserve">Как овечку, Пастырь сильный, 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Ты веди меня вперёд!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Пажити Твои обильны,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Голос Твой к водам зовёт!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 xml:space="preserve">О Иисус мой! О Иисус мой! 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 xml:space="preserve">За меня Ты Кровь пролил! </w:t>
      </w:r>
    </w:p>
    <w:p w14:paraId="28448EFF" w14:textId="77777777" w:rsidR="008A3993" w:rsidRPr="008A3993" w:rsidRDefault="008A3993" w:rsidP="008A399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A3993">
        <w:rPr>
          <w:rStyle w:val="Strong"/>
          <w:rFonts w:asciiTheme="majorHAnsi" w:hAnsiTheme="majorHAnsi" w:cstheme="majorHAnsi"/>
          <w:sz w:val="40"/>
          <w:szCs w:val="40"/>
        </w:rPr>
        <w:t>На земле Ты будь мне Другом,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Агнцев в мире охраняй.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Нас веди небесным лугом,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А заблудших выручай.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 xml:space="preserve">О Иисус мой! О Иисус мой! 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 xml:space="preserve">Ты грехи мои понёс! </w:t>
      </w:r>
    </w:p>
    <w:p w14:paraId="692E8D39" w14:textId="77777777" w:rsidR="008A3993" w:rsidRPr="008A3993" w:rsidRDefault="008A3993" w:rsidP="008A399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A3993">
        <w:rPr>
          <w:rStyle w:val="Strong"/>
          <w:rFonts w:asciiTheme="majorHAnsi" w:hAnsiTheme="majorHAnsi" w:cstheme="majorHAnsi"/>
          <w:sz w:val="40"/>
          <w:szCs w:val="40"/>
        </w:rPr>
        <w:t>О, исполни обещанье,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Дай Свою мне благодать!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После долгого скитанья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Поспеши меня принять.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О Иисус мой! О Иисус мой!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 xml:space="preserve">Приближай меня к Себе! </w:t>
      </w:r>
    </w:p>
    <w:p w14:paraId="713D73A9" w14:textId="1CD28B9A" w:rsidR="00E629F2" w:rsidRPr="008A3993" w:rsidRDefault="008A3993" w:rsidP="008A399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8A3993">
        <w:rPr>
          <w:rStyle w:val="Strong"/>
          <w:rFonts w:asciiTheme="majorHAnsi" w:hAnsiTheme="majorHAnsi" w:cstheme="majorHAnsi"/>
          <w:sz w:val="40"/>
          <w:szCs w:val="40"/>
        </w:rPr>
        <w:t>Сделай сердце мне способным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Вечный Твой завет хранить!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Стать во всём Тебе подобным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И любовью вечной жить!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>О Иисус мой! О Иисус мой!</w:t>
      </w:r>
      <w:r w:rsidRPr="008A399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8A3993">
        <w:rPr>
          <w:rStyle w:val="Strong"/>
          <w:rFonts w:asciiTheme="majorHAnsi" w:hAnsiTheme="majorHAnsi" w:cstheme="majorHAnsi"/>
          <w:sz w:val="40"/>
          <w:szCs w:val="40"/>
        </w:rPr>
        <w:t xml:space="preserve">Буду вечно я с Тобой! </w:t>
      </w:r>
    </w:p>
    <w:sectPr w:rsidR="00E629F2" w:rsidRPr="008A399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2754482">
    <w:abstractNumId w:val="8"/>
  </w:num>
  <w:num w:numId="2" w16cid:durableId="403067982">
    <w:abstractNumId w:val="6"/>
  </w:num>
  <w:num w:numId="3" w16cid:durableId="2129425892">
    <w:abstractNumId w:val="5"/>
  </w:num>
  <w:num w:numId="4" w16cid:durableId="1111359512">
    <w:abstractNumId w:val="4"/>
  </w:num>
  <w:num w:numId="5" w16cid:durableId="1376157150">
    <w:abstractNumId w:val="7"/>
  </w:num>
  <w:num w:numId="6" w16cid:durableId="1237940075">
    <w:abstractNumId w:val="3"/>
  </w:num>
  <w:num w:numId="7" w16cid:durableId="689186861">
    <w:abstractNumId w:val="2"/>
  </w:num>
  <w:num w:numId="8" w16cid:durableId="2083066887">
    <w:abstractNumId w:val="1"/>
  </w:num>
  <w:num w:numId="9" w16cid:durableId="143405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A3993"/>
    <w:rsid w:val="00AA1D8D"/>
    <w:rsid w:val="00B47730"/>
    <w:rsid w:val="00CB0664"/>
    <w:rsid w:val="00E629F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C59F7A6-CFEF-4C43-894E-380C77F2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A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2024-02-27T04:30:00Z</dcterms:modified>
  <cp:category/>
</cp:coreProperties>
</file>